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E457" w14:textId="77777777" w:rsidR="001C45B3" w:rsidRDefault="00CD0D24">
      <w:pPr>
        <w:pStyle w:val="Heading1"/>
      </w:pPr>
      <w:r>
        <w:t>RED BARN STUDIOS – ART MARKET IN THE VISTAS</w:t>
      </w:r>
    </w:p>
    <w:p w14:paraId="66C19068" w14:textId="77777777" w:rsidR="001C45B3" w:rsidRDefault="00CD0D24">
      <w:r>
        <w:t>📅 Saturday, September 6, 2025 | 🕙 10:00 AM – 3:00 PM</w:t>
      </w:r>
    </w:p>
    <w:p w14:paraId="2ACDC577" w14:textId="631E1E7E" w:rsidR="001C45B3" w:rsidRDefault="00CD0D24">
      <w:r>
        <w:t xml:space="preserve">📍 </w:t>
      </w:r>
      <w:r w:rsidR="00B201B0" w:rsidRPr="00CD1803">
        <w:rPr>
          <w:rFonts w:ascii="Bodoni MT" w:hAnsi="Bodoni MT"/>
        </w:rPr>
        <w:t>#200, 50302 RR 244A Leduc County, AB</w:t>
      </w:r>
    </w:p>
    <w:p w14:paraId="331D3E59" w14:textId="77777777" w:rsidR="001C45B3" w:rsidRDefault="00CD0D24">
      <w:pPr>
        <w:pStyle w:val="Heading2"/>
      </w:pPr>
      <w:r>
        <w:t>Vendor Registration Form</w:t>
      </w:r>
    </w:p>
    <w:p w14:paraId="03EDA730" w14:textId="77777777" w:rsidR="001C45B3" w:rsidRDefault="00CD0D24">
      <w:r>
        <w:t>Full Name: _________________________________________________</w:t>
      </w:r>
    </w:p>
    <w:p w14:paraId="4F33A185" w14:textId="77777777" w:rsidR="001C45B3" w:rsidRDefault="00CD0D24">
      <w:r>
        <w:t>Business Name (if applicable): _______________________________</w:t>
      </w:r>
    </w:p>
    <w:p w14:paraId="0AC8574B" w14:textId="77777777" w:rsidR="001C45B3" w:rsidRDefault="00CD0D24">
      <w:r>
        <w:t>Phone Number: _____________________________________________</w:t>
      </w:r>
    </w:p>
    <w:p w14:paraId="42C981E8" w14:textId="77777777" w:rsidR="001C45B3" w:rsidRDefault="00CD0D24">
      <w:r>
        <w:t>Email Address: _____________________________________________</w:t>
      </w:r>
    </w:p>
    <w:p w14:paraId="47897AD2" w14:textId="77777777" w:rsidR="001C45B3" w:rsidRDefault="00CD0D24">
      <w:r>
        <w:t>Type of Merchandise:</w:t>
      </w:r>
    </w:p>
    <w:p w14:paraId="0039A675" w14:textId="77777777" w:rsidR="001C45B3" w:rsidRDefault="00CD0D24">
      <w:r>
        <w:t>______________________________________________________________</w:t>
      </w:r>
    </w:p>
    <w:p w14:paraId="3EB373A7" w14:textId="77777777" w:rsidR="001C45B3" w:rsidRDefault="00CD0D24">
      <w:r>
        <w:t>______________________________________________________________</w:t>
      </w:r>
    </w:p>
    <w:p w14:paraId="05689A66" w14:textId="77777777" w:rsidR="001C45B3" w:rsidRDefault="00CD0D24">
      <w:r>
        <w:t>______________________________________________________________</w:t>
      </w:r>
    </w:p>
    <w:p w14:paraId="18F7FCEB" w14:textId="77777777" w:rsidR="001C45B3" w:rsidRDefault="00CD0D24">
      <w:pPr>
        <w:pStyle w:val="Heading2"/>
      </w:pPr>
      <w:r>
        <w:t>Booth Options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C45B3" w14:paraId="717840D6" w14:textId="77777777">
        <w:tc>
          <w:tcPr>
            <w:tcW w:w="2160" w:type="dxa"/>
          </w:tcPr>
          <w:p w14:paraId="7CAE903F" w14:textId="77777777" w:rsidR="001C45B3" w:rsidRDefault="00CD0D24">
            <w:r>
              <w:t>Booth Type</w:t>
            </w:r>
          </w:p>
        </w:tc>
        <w:tc>
          <w:tcPr>
            <w:tcW w:w="2160" w:type="dxa"/>
          </w:tcPr>
          <w:p w14:paraId="4FE0A8A9" w14:textId="77777777" w:rsidR="001C45B3" w:rsidRDefault="00CD0D24">
            <w:r>
              <w:t>Fee</w:t>
            </w:r>
          </w:p>
        </w:tc>
        <w:tc>
          <w:tcPr>
            <w:tcW w:w="2160" w:type="dxa"/>
          </w:tcPr>
          <w:p w14:paraId="78B34B42" w14:textId="77777777" w:rsidR="001C45B3" w:rsidRDefault="00CD0D24">
            <w:r>
              <w:t>Table/Chairs Needed? (Y/N)</w:t>
            </w:r>
          </w:p>
        </w:tc>
        <w:tc>
          <w:tcPr>
            <w:tcW w:w="2160" w:type="dxa"/>
          </w:tcPr>
          <w:p w14:paraId="115B2A73" w14:textId="77777777" w:rsidR="001C45B3" w:rsidRDefault="00CD0D24">
            <w:r>
              <w:t>Total</w:t>
            </w:r>
          </w:p>
        </w:tc>
      </w:tr>
      <w:tr w:rsidR="001C45B3" w14:paraId="02AA4721" w14:textId="77777777">
        <w:tc>
          <w:tcPr>
            <w:tcW w:w="2160" w:type="dxa"/>
          </w:tcPr>
          <w:p w14:paraId="2D5C4163" w14:textId="77777777" w:rsidR="001C45B3" w:rsidRDefault="00CD0D24">
            <w:r>
              <w:t>Covered Space (6 ft x 6 ft)</w:t>
            </w:r>
          </w:p>
        </w:tc>
        <w:tc>
          <w:tcPr>
            <w:tcW w:w="2160" w:type="dxa"/>
          </w:tcPr>
          <w:p w14:paraId="47453F51" w14:textId="77777777" w:rsidR="001C45B3" w:rsidRDefault="00CD0D24">
            <w:r>
              <w:t>$65.00</w:t>
            </w:r>
          </w:p>
        </w:tc>
        <w:tc>
          <w:tcPr>
            <w:tcW w:w="2160" w:type="dxa"/>
          </w:tcPr>
          <w:p w14:paraId="469AE3C9" w14:textId="77777777" w:rsidR="001C45B3" w:rsidRDefault="00CD0D24">
            <w:r>
              <w:t>_______</w:t>
            </w:r>
          </w:p>
        </w:tc>
        <w:tc>
          <w:tcPr>
            <w:tcW w:w="2160" w:type="dxa"/>
          </w:tcPr>
          <w:p w14:paraId="3F217C4C" w14:textId="77777777" w:rsidR="001C45B3" w:rsidRDefault="00CD0D24">
            <w:r>
              <w:t>_______</w:t>
            </w:r>
          </w:p>
        </w:tc>
      </w:tr>
      <w:tr w:rsidR="001C45B3" w14:paraId="7C2B4AE0" w14:textId="77777777">
        <w:tc>
          <w:tcPr>
            <w:tcW w:w="2160" w:type="dxa"/>
          </w:tcPr>
          <w:p w14:paraId="59777675" w14:textId="77777777" w:rsidR="001C45B3" w:rsidRDefault="00CD0D24">
            <w:r>
              <w:t>BYO Tent (uncovered space)</w:t>
            </w:r>
          </w:p>
        </w:tc>
        <w:tc>
          <w:tcPr>
            <w:tcW w:w="2160" w:type="dxa"/>
          </w:tcPr>
          <w:p w14:paraId="57084C8F" w14:textId="77777777" w:rsidR="001C45B3" w:rsidRDefault="00CD0D24">
            <w:r>
              <w:t>$40.00</w:t>
            </w:r>
          </w:p>
        </w:tc>
        <w:tc>
          <w:tcPr>
            <w:tcW w:w="2160" w:type="dxa"/>
          </w:tcPr>
          <w:p w14:paraId="746DE390" w14:textId="77777777" w:rsidR="001C45B3" w:rsidRDefault="00CD0D24">
            <w:r>
              <w:t>_______</w:t>
            </w:r>
          </w:p>
        </w:tc>
        <w:tc>
          <w:tcPr>
            <w:tcW w:w="2160" w:type="dxa"/>
          </w:tcPr>
          <w:p w14:paraId="36BFEE72" w14:textId="77777777" w:rsidR="001C45B3" w:rsidRDefault="00CD0D24">
            <w:r>
              <w:t>_______</w:t>
            </w:r>
          </w:p>
        </w:tc>
      </w:tr>
    </w:tbl>
    <w:p w14:paraId="23E46DCF" w14:textId="77777777" w:rsidR="001C45B3" w:rsidRDefault="00CD0D24">
      <w:r>
        <w:br/>
        <w:t>Total Payment Due: $_________</w:t>
      </w:r>
    </w:p>
    <w:p w14:paraId="0D55708D" w14:textId="77777777" w:rsidR="001C45B3" w:rsidRDefault="00CD0D24">
      <w:pPr>
        <w:pStyle w:val="Heading2"/>
      </w:pPr>
      <w:r>
        <w:t>Payment Options (Circle One):</w:t>
      </w:r>
    </w:p>
    <w:p w14:paraId="21CB763D" w14:textId="77777777" w:rsidR="001C45B3" w:rsidRDefault="00CD0D24">
      <w:r>
        <w:t>- E-transfer to: redbarnstudios2021@gmail.com</w:t>
      </w:r>
    </w:p>
    <w:p w14:paraId="1583D1A9" w14:textId="77777777" w:rsidR="001C45B3" w:rsidRDefault="00CD0D24">
      <w:r>
        <w:t>- Cash/Cheque mailed to:</w:t>
      </w:r>
      <w:r>
        <w:br/>
        <w:t xml:space="preserve">  200, 50302 Range Road 244A</w:t>
      </w:r>
      <w:r>
        <w:br/>
        <w:t xml:space="preserve">  Leduc County, AB T4X 0P4</w:t>
      </w:r>
    </w:p>
    <w:p w14:paraId="7D0F0F84" w14:textId="77777777" w:rsidR="001C45B3" w:rsidRDefault="00CD0D24">
      <w:r>
        <w:br/>
        <w:t>I confirm the above information is accurate and agree to the event terms.</w:t>
      </w:r>
    </w:p>
    <w:p w14:paraId="45D333F6" w14:textId="77777777" w:rsidR="001C45B3" w:rsidRDefault="00CD0D24">
      <w:r>
        <w:t>Signature: _______________________________</w:t>
      </w:r>
    </w:p>
    <w:p w14:paraId="527D4BB1" w14:textId="77777777" w:rsidR="001C45B3" w:rsidRDefault="00CD0D24">
      <w:r>
        <w:t>Date: ___________________</w:t>
      </w:r>
    </w:p>
    <w:sectPr w:rsidR="001C45B3" w:rsidSect="00CD0D24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144770">
    <w:abstractNumId w:val="8"/>
  </w:num>
  <w:num w:numId="2" w16cid:durableId="1729647479">
    <w:abstractNumId w:val="6"/>
  </w:num>
  <w:num w:numId="3" w16cid:durableId="1374429591">
    <w:abstractNumId w:val="5"/>
  </w:num>
  <w:num w:numId="4" w16cid:durableId="1896575845">
    <w:abstractNumId w:val="4"/>
  </w:num>
  <w:num w:numId="5" w16cid:durableId="1377702910">
    <w:abstractNumId w:val="7"/>
  </w:num>
  <w:num w:numId="6" w16cid:durableId="671033949">
    <w:abstractNumId w:val="3"/>
  </w:num>
  <w:num w:numId="7" w16cid:durableId="1614558875">
    <w:abstractNumId w:val="2"/>
  </w:num>
  <w:num w:numId="8" w16cid:durableId="1719629230">
    <w:abstractNumId w:val="1"/>
  </w:num>
  <w:num w:numId="9" w16cid:durableId="183248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5B3"/>
    <w:rsid w:val="0029639D"/>
    <w:rsid w:val="00326F90"/>
    <w:rsid w:val="007D3063"/>
    <w:rsid w:val="00AA1D8D"/>
    <w:rsid w:val="00B060E1"/>
    <w:rsid w:val="00B201B0"/>
    <w:rsid w:val="00B47730"/>
    <w:rsid w:val="00CB0664"/>
    <w:rsid w:val="00CD0D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C177DC7-BF99-4764-AC63-612AFF52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Justin alstad</cp:lastModifiedBy>
  <cp:revision>3</cp:revision>
  <dcterms:created xsi:type="dcterms:W3CDTF">2013-12-23T23:15:00Z</dcterms:created>
  <dcterms:modified xsi:type="dcterms:W3CDTF">2025-07-27T01:32:00Z</dcterms:modified>
  <cp:category/>
</cp:coreProperties>
</file>